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7020" w14:textId="5CF07CAC" w:rsidR="00006085" w:rsidRPr="00147166" w:rsidRDefault="00000000">
      <w:pPr>
        <w:pStyle w:val="Titel"/>
        <w:rPr>
          <w:sz w:val="32"/>
          <w:szCs w:val="32"/>
          <w:lang w:val="de-DE"/>
        </w:rPr>
      </w:pPr>
      <w:r w:rsidRPr="00147166">
        <w:rPr>
          <w:sz w:val="32"/>
          <w:szCs w:val="32"/>
          <w:lang w:val="de-DE"/>
        </w:rPr>
        <w:t>FC Gütersloh – G-Junioren</w:t>
      </w:r>
      <w:r w:rsidR="00630DA9">
        <w:rPr>
          <w:sz w:val="32"/>
          <w:szCs w:val="32"/>
          <w:lang w:val="de-DE"/>
        </w:rPr>
        <w:t xml:space="preserve"> (Jahrgang 2021)</w:t>
      </w:r>
      <w:r w:rsidRPr="00147166">
        <w:rPr>
          <w:sz w:val="32"/>
          <w:szCs w:val="32"/>
          <w:lang w:val="de-DE"/>
        </w:rPr>
        <w:t xml:space="preserve"> </w:t>
      </w:r>
      <w:r w:rsidR="008B346F">
        <w:rPr>
          <w:sz w:val="32"/>
          <w:szCs w:val="32"/>
          <w:lang w:val="de-DE"/>
        </w:rPr>
        <w:t>Schnupper</w:t>
      </w:r>
      <w:r w:rsidRPr="00147166">
        <w:rPr>
          <w:sz w:val="32"/>
          <w:szCs w:val="32"/>
          <w:lang w:val="de-DE"/>
        </w:rPr>
        <w:t>training  Anmeldeformular</w:t>
      </w:r>
    </w:p>
    <w:p w14:paraId="296A7157" w14:textId="503B06CE" w:rsidR="00006085" w:rsidRPr="0021621A" w:rsidRDefault="00000000">
      <w:pPr>
        <w:rPr>
          <w:lang w:val="de-DE"/>
        </w:rPr>
      </w:pPr>
      <w:r w:rsidRPr="0021621A">
        <w:rPr>
          <w:lang w:val="de-DE"/>
        </w:rPr>
        <w:t>1. Name des Kindes:</w:t>
      </w:r>
      <w:r w:rsidR="0021621A">
        <w:rPr>
          <w:lang w:val="de-DE"/>
        </w:rPr>
        <w:t xml:space="preserve">  _________________________________________________________________________________</w:t>
      </w:r>
    </w:p>
    <w:p w14:paraId="738AD7DD" w14:textId="5C40080F" w:rsidR="00006085" w:rsidRPr="0021621A" w:rsidRDefault="00000000">
      <w:pPr>
        <w:rPr>
          <w:lang w:val="de-DE"/>
        </w:rPr>
      </w:pPr>
      <w:r w:rsidRPr="0021621A">
        <w:rPr>
          <w:lang w:val="de-DE"/>
        </w:rPr>
        <w:t>2. Geburtsdatum:</w:t>
      </w:r>
      <w:r w:rsidR="0021621A" w:rsidRPr="00947448">
        <w:rPr>
          <w:noProof/>
          <w:lang w:val="de-DE"/>
        </w:rPr>
        <w:t xml:space="preserve"> ____________________________________________________________________________________</w:t>
      </w:r>
    </w:p>
    <w:p w14:paraId="30884182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>3. Hat Ihr Kind bereits Fußballerfahrung?</w:t>
      </w:r>
    </w:p>
    <w:p w14:paraId="7645D464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( ) Nein</w:t>
      </w:r>
    </w:p>
    <w:p w14:paraId="6FF1FB0F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( ) Ja, und zwar:</w:t>
      </w:r>
    </w:p>
    <w:p w14:paraId="31395CAC" w14:textId="508BC73A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    Was genau?:</w:t>
      </w:r>
      <w:r w:rsidR="0021621A">
        <w:rPr>
          <w:lang w:val="de-DE"/>
        </w:rPr>
        <w:t>_______________________________________________________________________________________</w:t>
      </w:r>
    </w:p>
    <w:p w14:paraId="00A4ED75" w14:textId="4954524F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    Wo? (Verein/Mannschaft):</w:t>
      </w:r>
      <w:r w:rsidR="0021621A">
        <w:rPr>
          <w:lang w:val="de-DE"/>
        </w:rPr>
        <w:t xml:space="preserve"> ______________________________________________________________________</w:t>
      </w:r>
    </w:p>
    <w:p w14:paraId="5236531B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>4. Gibt es Geschwister, die Fußball spielen?</w:t>
      </w:r>
    </w:p>
    <w:p w14:paraId="091F1618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( ) Nein</w:t>
      </w:r>
    </w:p>
    <w:p w14:paraId="089F4926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( ) Ja, und zwar:</w:t>
      </w:r>
    </w:p>
    <w:p w14:paraId="61C5F3A5" w14:textId="37542576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    - Alter:</w:t>
      </w:r>
      <w:r w:rsidR="0021621A">
        <w:rPr>
          <w:lang w:val="de-DE"/>
        </w:rPr>
        <w:t>____________________________________________________________________________________________</w:t>
      </w:r>
    </w:p>
    <w:p w14:paraId="0220EDAB" w14:textId="124BACF0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    - Verein:</w:t>
      </w:r>
      <w:r w:rsidR="0021621A">
        <w:rPr>
          <w:lang w:val="de-DE"/>
        </w:rPr>
        <w:t>__________________________________________________________________________________________</w:t>
      </w:r>
    </w:p>
    <w:p w14:paraId="444A5BBD" w14:textId="6BEE2894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    - Mannschaft:</w:t>
      </w:r>
      <w:r w:rsidR="0021621A">
        <w:rPr>
          <w:lang w:val="de-DE"/>
        </w:rPr>
        <w:t>____________________________________________________________________________________</w:t>
      </w:r>
    </w:p>
    <w:p w14:paraId="73AE385A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>5. Bevorzugter Fuß Ihres Kindes:</w:t>
      </w:r>
    </w:p>
    <w:p w14:paraId="7DB4CB9A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( ) Linksfuß</w:t>
      </w:r>
    </w:p>
    <w:p w14:paraId="1BF3DD57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( ) Rechtsfuß</w:t>
      </w:r>
    </w:p>
    <w:p w14:paraId="757F18F6" w14:textId="77777777" w:rsidR="00006085" w:rsidRDefault="00000000">
      <w:pPr>
        <w:rPr>
          <w:lang w:val="de-DE"/>
        </w:rPr>
      </w:pPr>
      <w:r w:rsidRPr="0021621A">
        <w:rPr>
          <w:lang w:val="de-DE"/>
        </w:rPr>
        <w:t xml:space="preserve">   ( ) Beidfüßig</w:t>
      </w:r>
    </w:p>
    <w:p w14:paraId="1982F8F7" w14:textId="77777777" w:rsidR="0021621A" w:rsidRDefault="0021621A">
      <w:pPr>
        <w:rPr>
          <w:lang w:val="de-DE"/>
        </w:rPr>
      </w:pPr>
    </w:p>
    <w:p w14:paraId="1DED596C" w14:textId="77777777" w:rsidR="0021621A" w:rsidRDefault="0021621A">
      <w:pPr>
        <w:rPr>
          <w:lang w:val="de-DE"/>
        </w:rPr>
      </w:pPr>
    </w:p>
    <w:p w14:paraId="5E9E3A29" w14:textId="77777777" w:rsidR="0021621A" w:rsidRDefault="0021621A">
      <w:pPr>
        <w:rPr>
          <w:lang w:val="de-DE"/>
        </w:rPr>
      </w:pPr>
    </w:p>
    <w:p w14:paraId="473EE7C8" w14:textId="77777777" w:rsidR="00147166" w:rsidRDefault="00147166">
      <w:pPr>
        <w:rPr>
          <w:lang w:val="de-DE"/>
        </w:rPr>
      </w:pPr>
    </w:p>
    <w:p w14:paraId="2474A699" w14:textId="77777777" w:rsidR="0021621A" w:rsidRPr="0021621A" w:rsidRDefault="0021621A">
      <w:pPr>
        <w:rPr>
          <w:lang w:val="de-DE"/>
        </w:rPr>
      </w:pPr>
    </w:p>
    <w:p w14:paraId="27ED84B6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lastRenderedPageBreak/>
        <w:t>6. Besteht bei einem Elternteil Interesse an einer Mitarbeit im Trainerteam? (Mehrfachauswahl möglich)</w:t>
      </w:r>
    </w:p>
    <w:p w14:paraId="5E0910F5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[ ] Ja, als Trainer</w:t>
      </w:r>
    </w:p>
    <w:p w14:paraId="1CDC74DA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[ ] Ja, als Co-Trainer</w:t>
      </w:r>
    </w:p>
    <w:p w14:paraId="507B8D9C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 xml:space="preserve">   [ ] Ja, bei Organisation &amp; Unterstützung rund ums Team</w:t>
      </w:r>
    </w:p>
    <w:p w14:paraId="2EF47F47" w14:textId="77777777" w:rsidR="00006085" w:rsidRDefault="00000000">
      <w:pPr>
        <w:rPr>
          <w:lang w:val="de-DE"/>
        </w:rPr>
      </w:pPr>
      <w:r w:rsidRPr="0021621A">
        <w:rPr>
          <w:lang w:val="de-DE"/>
        </w:rPr>
        <w:t xml:space="preserve">   [ ] Nein, aktuell nicht</w:t>
      </w:r>
    </w:p>
    <w:p w14:paraId="76647D3B" w14:textId="77777777" w:rsidR="00947448" w:rsidRDefault="00947448">
      <w:pPr>
        <w:rPr>
          <w:lang w:val="de-DE"/>
        </w:rPr>
      </w:pPr>
    </w:p>
    <w:p w14:paraId="49A55EF3" w14:textId="207FEA66" w:rsidR="00947448" w:rsidRPr="0021621A" w:rsidRDefault="00947448" w:rsidP="00947448">
      <w:pPr>
        <w:rPr>
          <w:lang w:val="de-DE"/>
        </w:rPr>
      </w:pPr>
      <w:r>
        <w:rPr>
          <w:lang w:val="de-DE"/>
        </w:rPr>
        <w:t>7</w:t>
      </w:r>
      <w:r w:rsidRPr="0021621A">
        <w:rPr>
          <w:lang w:val="de-DE"/>
        </w:rPr>
        <w:t xml:space="preserve">. </w:t>
      </w:r>
      <w:r w:rsidR="00630DA9">
        <w:rPr>
          <w:lang w:val="de-DE"/>
        </w:rPr>
        <w:t>Schnupper</w:t>
      </w:r>
      <w:r>
        <w:rPr>
          <w:lang w:val="de-DE"/>
        </w:rPr>
        <w:t>training am Sportzentrum Süd, Alter Hellweg in Gütersloh</w:t>
      </w:r>
      <w:r w:rsidR="00630DA9">
        <w:rPr>
          <w:lang w:val="de-DE"/>
        </w:rPr>
        <w:t xml:space="preserve"> bzw. in der Sporthalle der Janusz-Korczak-Gesamtschule </w:t>
      </w:r>
      <w:r w:rsidR="00630DA9" w:rsidRPr="0021621A">
        <w:rPr>
          <w:lang w:val="de-DE"/>
        </w:rPr>
        <w:t>(Mehrfachauswahl möglich)</w:t>
      </w:r>
      <w:r w:rsidR="00630DA9">
        <w:rPr>
          <w:lang w:val="de-DE"/>
        </w:rPr>
        <w:t xml:space="preserve"> </w:t>
      </w:r>
    </w:p>
    <w:p w14:paraId="68386445" w14:textId="3362144A" w:rsidR="00947448" w:rsidRPr="0021621A" w:rsidRDefault="00947448" w:rsidP="00947448">
      <w:pPr>
        <w:rPr>
          <w:lang w:val="de-DE"/>
        </w:rPr>
      </w:pPr>
      <w:r w:rsidRPr="0021621A">
        <w:rPr>
          <w:lang w:val="de-DE"/>
        </w:rPr>
        <w:t xml:space="preserve">   [ ] </w:t>
      </w:r>
      <w:r w:rsidR="00630DA9">
        <w:rPr>
          <w:lang w:val="de-DE"/>
        </w:rPr>
        <w:t>21</w:t>
      </w:r>
      <w:r>
        <w:rPr>
          <w:lang w:val="de-DE"/>
        </w:rPr>
        <w:t>. M</w:t>
      </w:r>
      <w:r w:rsidR="00630DA9">
        <w:rPr>
          <w:lang w:val="de-DE"/>
        </w:rPr>
        <w:t>ärz</w:t>
      </w:r>
      <w:r w:rsidR="00D6367D">
        <w:rPr>
          <w:lang w:val="de-DE"/>
        </w:rPr>
        <w:t xml:space="preserve"> 2026</w:t>
      </w:r>
      <w:r>
        <w:rPr>
          <w:lang w:val="de-DE"/>
        </w:rPr>
        <w:t>, um 1</w:t>
      </w:r>
      <w:r w:rsidR="00630DA9">
        <w:rPr>
          <w:lang w:val="de-DE"/>
        </w:rPr>
        <w:t>4</w:t>
      </w:r>
      <w:r>
        <w:rPr>
          <w:lang w:val="de-DE"/>
        </w:rPr>
        <w:t>.00 Uhr</w:t>
      </w:r>
    </w:p>
    <w:p w14:paraId="566B9CA8" w14:textId="7A4BC100" w:rsidR="00947448" w:rsidRPr="0021621A" w:rsidRDefault="00947448" w:rsidP="00947448">
      <w:pPr>
        <w:rPr>
          <w:lang w:val="de-DE"/>
        </w:rPr>
      </w:pPr>
      <w:r w:rsidRPr="0021621A">
        <w:rPr>
          <w:lang w:val="de-DE"/>
        </w:rPr>
        <w:t xml:space="preserve">   [ ] </w:t>
      </w:r>
      <w:r w:rsidR="00630DA9">
        <w:rPr>
          <w:lang w:val="de-DE"/>
        </w:rPr>
        <w:t>2</w:t>
      </w:r>
      <w:r>
        <w:rPr>
          <w:lang w:val="de-DE"/>
        </w:rPr>
        <w:t>8. M</w:t>
      </w:r>
      <w:r w:rsidR="00630DA9">
        <w:rPr>
          <w:lang w:val="de-DE"/>
        </w:rPr>
        <w:t>ärz</w:t>
      </w:r>
      <w:r w:rsidR="00D6367D">
        <w:rPr>
          <w:lang w:val="de-DE"/>
        </w:rPr>
        <w:t xml:space="preserve"> 2026</w:t>
      </w:r>
      <w:r>
        <w:rPr>
          <w:lang w:val="de-DE"/>
        </w:rPr>
        <w:t>, um 1</w:t>
      </w:r>
      <w:r w:rsidR="00630DA9">
        <w:rPr>
          <w:lang w:val="de-DE"/>
        </w:rPr>
        <w:t>4</w:t>
      </w:r>
      <w:r>
        <w:rPr>
          <w:lang w:val="de-DE"/>
        </w:rPr>
        <w:t>.00 Uhr</w:t>
      </w:r>
    </w:p>
    <w:p w14:paraId="74C385F4" w14:textId="77777777" w:rsidR="00006085" w:rsidRPr="0021621A" w:rsidRDefault="00006085">
      <w:pPr>
        <w:rPr>
          <w:lang w:val="de-DE"/>
        </w:rPr>
      </w:pPr>
    </w:p>
    <w:p w14:paraId="0BF6E691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>Kontaktinformationen eines Elternteils:</w:t>
      </w:r>
    </w:p>
    <w:p w14:paraId="19F80525" w14:textId="24F9D653" w:rsidR="00006085" w:rsidRPr="0021621A" w:rsidRDefault="00000000">
      <w:pPr>
        <w:rPr>
          <w:lang w:val="de-DE"/>
        </w:rPr>
      </w:pPr>
      <w:r w:rsidRPr="0021621A">
        <w:rPr>
          <w:lang w:val="de-DE"/>
        </w:rPr>
        <w:t>Name:</w:t>
      </w:r>
      <w:r w:rsidR="0021621A">
        <w:rPr>
          <w:lang w:val="de-DE"/>
        </w:rPr>
        <w:t>_______________________________________________________________________________________________</w:t>
      </w:r>
    </w:p>
    <w:p w14:paraId="5AEA2652" w14:textId="6A8E3D80" w:rsidR="00006085" w:rsidRPr="0021621A" w:rsidRDefault="00000000">
      <w:pPr>
        <w:rPr>
          <w:lang w:val="de-DE"/>
        </w:rPr>
      </w:pPr>
      <w:r w:rsidRPr="0021621A">
        <w:rPr>
          <w:lang w:val="de-DE"/>
        </w:rPr>
        <w:t>Telefon:</w:t>
      </w:r>
      <w:r w:rsidR="0021621A">
        <w:rPr>
          <w:lang w:val="de-DE"/>
        </w:rPr>
        <w:t>_____________________________________________________________________________________________</w:t>
      </w:r>
    </w:p>
    <w:p w14:paraId="63CCF55F" w14:textId="4C1836EB" w:rsidR="00006085" w:rsidRPr="0021621A" w:rsidRDefault="00000000">
      <w:pPr>
        <w:rPr>
          <w:lang w:val="de-DE"/>
        </w:rPr>
      </w:pPr>
      <w:r w:rsidRPr="0021621A">
        <w:rPr>
          <w:lang w:val="de-DE"/>
        </w:rPr>
        <w:t>E-Mail:</w:t>
      </w:r>
      <w:r w:rsidR="0021621A">
        <w:rPr>
          <w:lang w:val="de-DE"/>
        </w:rPr>
        <w:t>______________________________________________________________________________________________</w:t>
      </w:r>
    </w:p>
    <w:p w14:paraId="48EE38B2" w14:textId="77777777" w:rsidR="00006085" w:rsidRPr="0021621A" w:rsidRDefault="00006085">
      <w:pPr>
        <w:rPr>
          <w:lang w:val="de-DE"/>
        </w:rPr>
      </w:pPr>
    </w:p>
    <w:p w14:paraId="7601CFD0" w14:textId="77777777" w:rsidR="00006085" w:rsidRPr="0021621A" w:rsidRDefault="00000000">
      <w:pPr>
        <w:rPr>
          <w:lang w:val="de-DE"/>
        </w:rPr>
      </w:pPr>
      <w:r w:rsidRPr="0021621A">
        <w:rPr>
          <w:lang w:val="de-DE"/>
        </w:rPr>
        <w:t>Datenschutz:</w:t>
      </w:r>
    </w:p>
    <w:p w14:paraId="3E8E65E2" w14:textId="77777777" w:rsidR="00006085" w:rsidRDefault="00000000">
      <w:pPr>
        <w:rPr>
          <w:lang w:val="de-DE"/>
        </w:rPr>
      </w:pPr>
      <w:r w:rsidRPr="0021621A">
        <w:rPr>
          <w:lang w:val="de-DE"/>
        </w:rPr>
        <w:t>Mit dem Absenden des Formulars stimmen Sie der Verarbeitung Ihrer Daten im Rahmen der Organisation und Durchführung des Probetrainings zu. Die Daten werden vertraulich behandelt und nicht an Dritte weitergegeben.</w:t>
      </w:r>
    </w:p>
    <w:p w14:paraId="1D1CACCC" w14:textId="77777777" w:rsidR="00240128" w:rsidRDefault="00240128">
      <w:pPr>
        <w:rPr>
          <w:lang w:val="de-DE"/>
        </w:rPr>
      </w:pPr>
    </w:p>
    <w:p w14:paraId="40CD96C6" w14:textId="00C2CB2A" w:rsidR="00240128" w:rsidRPr="0021621A" w:rsidRDefault="00240128">
      <w:pPr>
        <w:rPr>
          <w:lang w:val="de-DE"/>
        </w:rPr>
      </w:pPr>
      <w:r>
        <w:rPr>
          <w:lang w:val="de-DE"/>
        </w:rPr>
        <w:t>Bitte um Rücksendung an: pascal.diekaemper@fcguetersloh.de</w:t>
      </w:r>
    </w:p>
    <w:p w14:paraId="77E76ABC" w14:textId="77777777" w:rsidR="00006085" w:rsidRPr="0021621A" w:rsidRDefault="00006085">
      <w:pPr>
        <w:rPr>
          <w:lang w:val="de-DE"/>
        </w:rPr>
      </w:pPr>
    </w:p>
    <w:p w14:paraId="03F6B41F" w14:textId="77777777" w:rsidR="00006085" w:rsidRDefault="00000000">
      <w:r>
        <w:t>Ort, Datum:</w:t>
      </w:r>
    </w:p>
    <w:p w14:paraId="2A68CCA0" w14:textId="77777777" w:rsidR="00006085" w:rsidRDefault="00000000">
      <w:r>
        <w:t>Unterschrift Erziehungsberechtigter:</w:t>
      </w:r>
    </w:p>
    <w:sectPr w:rsidR="0000608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2086" w14:textId="77777777" w:rsidR="00180F94" w:rsidRDefault="00180F94" w:rsidP="0021621A">
      <w:pPr>
        <w:spacing w:after="0" w:line="240" w:lineRule="auto"/>
      </w:pPr>
      <w:r>
        <w:separator/>
      </w:r>
    </w:p>
  </w:endnote>
  <w:endnote w:type="continuationSeparator" w:id="0">
    <w:p w14:paraId="537FC90E" w14:textId="77777777" w:rsidR="00180F94" w:rsidRDefault="00180F94" w:rsidP="0021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1513" w14:textId="77777777" w:rsidR="00180F94" w:rsidRDefault="00180F94" w:rsidP="0021621A">
      <w:pPr>
        <w:spacing w:after="0" w:line="240" w:lineRule="auto"/>
      </w:pPr>
      <w:r>
        <w:separator/>
      </w:r>
    </w:p>
  </w:footnote>
  <w:footnote w:type="continuationSeparator" w:id="0">
    <w:p w14:paraId="6BAA3BD6" w14:textId="77777777" w:rsidR="00180F94" w:rsidRDefault="00180F94" w:rsidP="00216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DC4B" w14:textId="2D3036D2" w:rsidR="0021621A" w:rsidRDefault="0021621A">
    <w:pPr>
      <w:pStyle w:val="Kopfzeile"/>
    </w:pPr>
    <w:r>
      <w:rPr>
        <w:noProof/>
      </w:rPr>
      <w:drawing>
        <wp:inline distT="0" distB="0" distL="0" distR="0" wp14:anchorId="2DB3D647" wp14:editId="67304047">
          <wp:extent cx="561039" cy="758100"/>
          <wp:effectExtent l="0" t="0" r="0" b="4445"/>
          <wp:docPr id="96252907" name="Grafik 2" descr="FC Gütersloh (2000) – Wikipedia">
            <a:extLst xmlns:a="http://schemas.openxmlformats.org/drawingml/2006/main">
              <a:ext uri="{FF2B5EF4-FFF2-40B4-BE49-F238E27FC236}">
                <a16:creationId xmlns:a16="http://schemas.microsoft.com/office/drawing/2014/main" id="{5F88DC4D-4FFC-4EC0-9F6F-04D6548B40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FC Gütersloh (2000) – Wikipedia">
                    <a:extLst>
                      <a:ext uri="{FF2B5EF4-FFF2-40B4-BE49-F238E27FC236}">
                        <a16:creationId xmlns:a16="http://schemas.microsoft.com/office/drawing/2014/main" id="{5F88DC4D-4FFC-4EC0-9F6F-04D6548B403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39" cy="758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2FA92D22" w14:textId="77777777" w:rsidR="0021621A" w:rsidRDefault="002162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1084441">
    <w:abstractNumId w:val="8"/>
  </w:num>
  <w:num w:numId="2" w16cid:durableId="1757631369">
    <w:abstractNumId w:val="6"/>
  </w:num>
  <w:num w:numId="3" w16cid:durableId="2017002946">
    <w:abstractNumId w:val="5"/>
  </w:num>
  <w:num w:numId="4" w16cid:durableId="1225482132">
    <w:abstractNumId w:val="4"/>
  </w:num>
  <w:num w:numId="5" w16cid:durableId="1859736278">
    <w:abstractNumId w:val="7"/>
  </w:num>
  <w:num w:numId="6" w16cid:durableId="1837919583">
    <w:abstractNumId w:val="3"/>
  </w:num>
  <w:num w:numId="7" w16cid:durableId="2005432343">
    <w:abstractNumId w:val="2"/>
  </w:num>
  <w:num w:numId="8" w16cid:durableId="676730242">
    <w:abstractNumId w:val="1"/>
  </w:num>
  <w:num w:numId="9" w16cid:durableId="72648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85"/>
    <w:rsid w:val="00034616"/>
    <w:rsid w:val="0006063C"/>
    <w:rsid w:val="00147166"/>
    <w:rsid w:val="0015074B"/>
    <w:rsid w:val="00180F94"/>
    <w:rsid w:val="001C6DE5"/>
    <w:rsid w:val="0021621A"/>
    <w:rsid w:val="00240128"/>
    <w:rsid w:val="00293B83"/>
    <w:rsid w:val="0029639D"/>
    <w:rsid w:val="00326F90"/>
    <w:rsid w:val="0038711D"/>
    <w:rsid w:val="00630DA9"/>
    <w:rsid w:val="00766E6A"/>
    <w:rsid w:val="008520C4"/>
    <w:rsid w:val="008B346F"/>
    <w:rsid w:val="009438AD"/>
    <w:rsid w:val="00947448"/>
    <w:rsid w:val="009D0528"/>
    <w:rsid w:val="00AA1D8D"/>
    <w:rsid w:val="00B47730"/>
    <w:rsid w:val="00CB0664"/>
    <w:rsid w:val="00D636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5FE48"/>
  <w14:defaultImageDpi w14:val="300"/>
  <w15:docId w15:val="{62F5D44A-1F79-4CCD-B5ED-46268828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Diekämper</cp:lastModifiedBy>
  <cp:revision>4</cp:revision>
  <dcterms:created xsi:type="dcterms:W3CDTF">2026-01-21T11:49:00Z</dcterms:created>
  <dcterms:modified xsi:type="dcterms:W3CDTF">2026-01-21T11:51:00Z</dcterms:modified>
  <cp:category/>
</cp:coreProperties>
</file>